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杨乃武冤狱</w:t>
      </w:r>
    </w:p>
    <w:p>
      <w:r>
        <w:rPr>
          <w:rFonts w:ascii="宋体" w:hAnsi="宋体" w:eastAsia="宋体"/>
          <w:sz w:val="24"/>
        </w:rPr>
        <w:t>朱寿明辑；陈尚风整理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杨乃武冤狱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朱寿明辑；陈尚风整理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本书出售、求购地址：https://www.jiaokey.com/book/detail/10114498.html</w:t>
      </w:r>
    </w:p>
    <w:p>
      <w:r>
        <w:t>更多相关图书推荐：https://www.jiaokey.com</w:t>
      </w:r>
    </w:p>
    <w:p>
      <w:r>
        <w:t>朱寿明辑；陈尚风整理 其他作品：https://www.jiaokey.com/tag/朱寿明辑；陈尚风整理.html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关键词搜索：https://www.jiaokey.com/tag/杨乃武冤狱.html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