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书名：清雍正朝镶红旗档</w:t>
      </w:r>
    </w:p>
    <w:p>
      <w:r>
        <w:t>作者：刘厚生译</w:t>
      </w:r>
    </w:p>
    <w:p>
      <w:r>
        <w:t>出版社：长春:东北师范大学出版社,1985.04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清雍正朝镶红旗档 评论地址：https://www.jiaokey.com/book/detail/10114482.html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