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蒙文通文集  第1卷  古学甄微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蒙文通文集  第1卷  古学甄微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本书出售、求购地址：https://www.jiaokey.com/book/detail/10114320.html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关键词搜索：https://www.jiaokey.com/tag/蒙文通文集  第1卷  古学甄微.html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