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顾颉刚古史论文集  第1册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顾颉刚古史论文集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本书出售、求购地址：https://www.jiaokey.com/book/detail/10114316.html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关键词搜索：https://www.jiaokey.com/tag/顾颉刚古史论文集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