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明代嘉隆间的倭寇海盗与中国资本主义的萌芽</w:t>
      </w:r>
    </w:p>
    <w:p>
      <w:r>
        <w:rPr>
          <w:rFonts w:ascii="宋体" w:hAnsi="宋体" w:eastAsia="宋体"/>
          <w:sz w:val="24"/>
        </w:rPr>
        <w:t>戴裔煊著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明代嘉隆间的倭寇海盗与中国资本主义的萌芽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戴裔煊著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本书出售、求购地址：https://www.jiaokey.com/book/detail/10114246.html</w:t>
      </w:r>
    </w:p>
    <w:p>
      <w:r>
        <w:t>更多相关图书推荐：https://www.jiaokey.com</w:t>
      </w:r>
    </w:p>
    <w:p>
      <w:r>
        <w:t>戴裔煊著 其他作品：https://www.jiaokey.com/tag/戴裔煊著.html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关键词搜索：https://www.jiaokey.com/tag/明代嘉隆间的倭寇海盗与中国资本主义的萌芽.html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