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书名：元代史料丛刊  吏学指南  外三种</w:t>
      </w:r>
    </w:p>
    <w:p>
      <w:r>
        <w:t>作者：杨讷</w:t>
      </w:r>
    </w:p>
    <w:p>
      <w:r>
        <w:t>出版社：杭州：浙江古籍出版社</w:t>
      </w:r>
    </w:p>
    <w:p>
      <w:r>
        <w:t>出版日期：1988.05</w:t>
      </w:r>
    </w:p>
    <w:p>
      <w:r>
        <w:t>总页数：364</w:t>
      </w:r>
    </w:p>
    <w:p>
      <w:r>
        <w:t>更多请访问教客网: www.jiaokey.com</w:t>
      </w:r>
    </w:p>
    <w:p>
      <w:r>
        <w:t>元代史料丛刊  吏学指南  外三种 评论地址：https://www.jiaokey.com/book/detail/10114197.html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