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书名：悲患与风流  传统人格形象的道德美学世界</w:t>
      </w:r>
    </w:p>
    <w:p>
      <w:r>
        <w:t>作者：陈晋著</w:t>
      </w:r>
    </w:p>
    <w:p>
      <w:r>
        <w:t>出版社：北京:国际文化出版公司,1988.05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悲患与风流  传统人格形象的道德美学世界 评论地址：https://www.jiaokey.com/book/detail/10114174.html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