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“性”在古代中国  对一种文化现象的探索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“性”在古代中国  对一种文化现象的探索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本书出售、求购地址：https://www.jiaokey.com/book/detail/10114165.html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关键词搜索：https://www.jiaokey.com/tag/“性”在古代中国  对一种文化现象的探索.html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