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中国文化史新论  关于文化传统与中国现代化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中国文化史新论  关于文化传统与中国现代化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本书出售、求购地址：https://www.jiaokey.com/book/detail/10114010.html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关键词搜索：https://www.jiaokey.com/tag/中国文化史新论  关于文化传统与中国现代化.html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