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书名：按辽御ue745疏稿</w:t>
      </w:r>
    </w:p>
    <w:p>
      <w:r>
        <w:t>作者：（明）何尔健著；何全，郭良玉编校</w:t>
      </w:r>
    </w:p>
    <w:p>
      <w:r>
        <w:t>出版社：中州书画社</w:t>
      </w:r>
    </w:p>
    <w:p>
      <w:r>
        <w:t>出版日期：1982.08</w:t>
      </w:r>
    </w:p>
    <w:p>
      <w:r>
        <w:t>总页数：114</w:t>
      </w:r>
    </w:p>
    <w:p>
      <w:r>
        <w:t>更多请访问教客网: www.jiaokey.com</w:t>
      </w:r>
    </w:p>
    <w:p>
      <w:r>
        <w:t>按辽御ue745疏稿 评论地址：https://www.jiaokey.com/book/detail/10113904.html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