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流寇长编  明末农民战争史料</w:t>
      </w:r>
    </w:p>
    <w:p>
      <w:r>
        <w:rPr>
          <w:rFonts w:ascii="宋体" w:hAnsi="宋体" w:eastAsia="宋体"/>
          <w:sz w:val="24"/>
        </w:rPr>
        <w:t>（清）戴笠，（清）吴乔撰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流寇长编  明末农民战争史料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（清）戴笠，（清）吴乔撰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本书出售、求购地址：https://www.jiaokey.com/book/detail/10113885.html</w:t>
      </w:r>
    </w:p>
    <w:p>
      <w:r>
        <w:t>更多相关图书推荐：https://www.jiaokey.com</w:t>
      </w:r>
    </w:p>
    <w:p>
      <w:r>
        <w:t>（清）戴笠，（清）吴乔撰 其他作品：https://www.jiaokey.com/tag/（清）戴笠，（清）吴乔撰.html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关键词搜索：https://www.jiaokey.com/tag/流寇长编  明末农民战争史料.html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