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魏晋南北朝土地制度与阶级关系</w:t>
      </w:r>
    </w:p>
    <w:p>
      <w:r>
        <w:rPr>
          <w:rFonts w:ascii="宋体" w:hAnsi="宋体" w:eastAsia="宋体"/>
          <w:sz w:val="24"/>
        </w:rPr>
        <w:t>朱绍侯著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魏晋南北朝土地制度与阶级关系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本书出售、求购地址：https://www.jiaokey.com/book/detail/10113869.html</w:t>
      </w:r>
    </w:p>
    <w:p>
      <w:r>
        <w:t>更多相关图书推荐：https://www.jiaokey.com</w:t>
      </w:r>
    </w:p>
    <w:p>
      <w:r>
        <w:t>朱绍侯著 其他作品：https://www.jiaokey.com/tag/朱绍侯著.html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关键词搜索：https://www.jiaokey.com/tag/魏晋南北朝土地制度与阶级关系.html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