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书名：欧洲史学新方向</w:t>
      </w:r>
    </w:p>
    <w:p>
      <w:r>
        <w:t>作者：（美）格奥尔格·伊格尔斯（Iggers，G.G.）著；赵世玲，赵世瑜译</w:t>
      </w:r>
    </w:p>
    <w:p>
      <w:r>
        <w:t>出版社：北京：华夏出版社</w:t>
      </w:r>
    </w:p>
    <w:p>
      <w:r>
        <w:t>出版日期：1989.03</w:t>
      </w:r>
    </w:p>
    <w:p>
      <w:r>
        <w:t>总页数：267</w:t>
      </w:r>
    </w:p>
    <w:p>
      <w:r>
        <w:t>更多请访问教客网: www.jiaokey.com</w:t>
      </w:r>
    </w:p>
    <w:p>
      <w:r>
        <w:t>欧洲史学新方向 评论地址：https://www.jiaokey.com/book/detail/10113859.html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