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书名：组织传播  洞析管理的全新视野</w:t>
      </w:r>
    </w:p>
    <w:p>
      <w:r>
        <w:t>作者：教军章，刘双著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总页数：197</w:t>
      </w:r>
    </w:p>
    <w:p>
      <w:r>
        <w:t>更多请访问教客网: www.jiaokey.com</w:t>
      </w:r>
    </w:p>
    <w:p>
      <w:r>
        <w:t>组织传播  洞析管理的全新视野 评论地址：https://www.jiaokey.com/book/detail/10113824.html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