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书名：传播理论  起源、方法与应用  第4版</w:t>
      </w:r>
    </w:p>
    <w:p>
      <w:r>
        <w:t>作者：（美）沃纳·赛佛林（Werner J.Severin），（美）小詹姆斯·坦卡德（James W.Tankard，Jr.）著；郭镇之等译</w:t>
      </w:r>
    </w:p>
    <w:p>
      <w:r>
        <w:t>出版社：北京：华夏出版社</w:t>
      </w:r>
    </w:p>
    <w:p>
      <w:r>
        <w:t>出版日期：2000.01</w:t>
      </w:r>
    </w:p>
    <w:p>
      <w:r>
        <w:t>总页数：404</w:t>
      </w:r>
    </w:p>
    <w:p>
      <w:r>
        <w:t>更多请访问教客网: www.jiaokey.com</w:t>
      </w:r>
    </w:p>
    <w:p>
      <w:r>
        <w:t>传播理论  起源、方法与应用  第4版 评论地址：https://www.jiaokey.com/book/detail/10113818.html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