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书名：采访技巧</w:t>
      </w:r>
    </w:p>
    <w:p>
      <w:r>
        <w:t>作者：（美）布雷迪（Bradford，J.）著；范东生，王志兴译</w:t>
      </w:r>
    </w:p>
    <w:p>
      <w:r>
        <w:t>出版社：北京：新华出版社</w:t>
      </w:r>
    </w:p>
    <w:p>
      <w:r>
        <w:t>出版日期：1986.08</w:t>
      </w:r>
    </w:p>
    <w:p>
      <w:r>
        <w:t>总页数：305</w:t>
      </w:r>
    </w:p>
    <w:p>
      <w:r>
        <w:t>更多请访问教客网: www.jiaokey.com</w:t>
      </w:r>
    </w:p>
    <w:p>
      <w:r>
        <w:t>采访技巧 评论地址：https://www.jiaokey.com/book/detail/10113811.html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