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书名：经济信息采编与报道</w:t>
      </w:r>
    </w:p>
    <w:p>
      <w:r>
        <w:t>作者：金乐石著</w:t>
      </w:r>
    </w:p>
    <w:p>
      <w:r>
        <w:t>出版社：长沙：湖南人民出版社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经济信息采编与报道 评论地址：https://www.jiaokey.com/book/detail/10113807.html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