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书名：新闻传播书系3  传播界的背后  美国个案研究</w:t>
      </w:r>
    </w:p>
    <w:p>
      <w:r>
        <w:t>作者：李茂政·洪平峰·蒯亮</w:t>
      </w:r>
    </w:p>
    <w:p>
      <w:r>
        <w:t>出版社：美国：美国教育出版社</w:t>
      </w:r>
    </w:p>
    <w:p>
      <w:r>
        <w:t>出版日期：1987.10</w:t>
      </w:r>
    </w:p>
    <w:p>
      <w:r>
        <w:t>总页数：158</w:t>
      </w:r>
    </w:p>
    <w:p>
      <w:r>
        <w:t>更多请访问教客网: www.jiaokey.com</w:t>
      </w:r>
    </w:p>
    <w:p>
      <w:r>
        <w:t>新闻传播书系3  传播界的背后  美国个案研究 评论地址：https://www.jiaokey.com/book/detail/10113740.html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