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传播事业经营之体验  争日也竞月</w:t>
      </w:r>
    </w:p>
    <w:p>
      <w:r>
        <w:rPr>
          <w:rFonts w:ascii="宋体" w:hAnsi="宋体" w:eastAsia="宋体"/>
          <w:sz w:val="24"/>
        </w:rPr>
        <w:t>石永贵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传播事业经营之体验  争日也竞月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本书出售、求购地址：https://www.jiaokey.com/book/detail/10113735.html</w:t>
      </w:r>
    </w:p>
    <w:p>
      <w:r>
        <w:t>更多相关图书推荐：https://www.jiaokey.com</w:t>
      </w:r>
    </w:p>
    <w:p>
      <w:r>
        <w:t>石永贵 其他作品：https://www.jiaokey.com/tag/石永贵.html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关键词搜索：https://www.jiaokey.com/tag/传播事业经营之体验  争日也竞月.html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