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书名：传播学教材之二  传播学专论与译评文选</w:t>
      </w:r>
    </w:p>
    <w:p>
      <w:r>
        <w:t>作者：苑子熙</w:t>
      </w:r>
    </w:p>
    <w:p>
      <w:r>
        <w:t>出版社：北京广播学院新闻研究所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传播学教材之二  传播学专论与译评文选 评论地址：https://www.jiaokey.com/book/detail/10113622.html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