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书名：在中国广播电视学会第1-5届论文评奖中  北京广播学院获奖论文  汇编</w:t>
      </w:r>
    </w:p>
    <w:p>
      <w:r>
        <w:t>作者：北京广播学院广播电视学会秘书处编</w:t>
      </w:r>
    </w:p>
    <w:p>
      <w:r>
        <w:t>出版社：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在中国广播电视学会第1-5届论文评奖中  北京广播学院获奖论文  汇编 评论地址：https://www.jiaokey.com/book/detail/10113618.html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