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书名：开创新闻工作新局面  中央领导同志关于新闻工作的指示和省以上报刊有关新闻工作者的重要文章</w:t>
      </w:r>
    </w:p>
    <w:p>
      <w:r>
        <w:t>作者：中国社会科学院新闻研究所编</w:t>
      </w:r>
    </w:p>
    <w:p>
      <w:r>
        <w:t>出版社：北京：中国新闻出版社</w:t>
      </w:r>
    </w:p>
    <w:p>
      <w:r>
        <w:t>出版日期：1985.05</w:t>
      </w:r>
    </w:p>
    <w:p>
      <w:r>
        <w:t>总页数：255</w:t>
      </w:r>
    </w:p>
    <w:p>
      <w:r>
        <w:t>更多请访问教客网: www.jiaokey.com</w:t>
      </w:r>
    </w:p>
    <w:p>
      <w:r>
        <w:t>开创新闻工作新局面  中央领导同志关于新闻工作的指示和省以上报刊有关新闻工作者的重要文章 评论地址：https://www.jiaokey.com/book/detail/10113566.html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