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书名：目击历史  《新闻调查》幕后的故事</w:t>
      </w:r>
    </w:p>
    <w:p>
      <w:r>
        <w:t>作者：夏骏，王坚平主编</w:t>
      </w:r>
    </w:p>
    <w:p>
      <w:r>
        <w:t>出版社：北京：文化艺术出版社</w:t>
      </w:r>
    </w:p>
    <w:p>
      <w:r>
        <w:t>出版日期：1999.11</w:t>
      </w:r>
    </w:p>
    <w:p>
      <w:r>
        <w:t>总页数：383</w:t>
      </w:r>
    </w:p>
    <w:p>
      <w:r>
        <w:t>更多请访问教客网: www.jiaokey.com</w:t>
      </w:r>
    </w:p>
    <w:p>
      <w:r>
        <w:t>目击历史  《新闻调查》幕后的故事 评论地址：https://www.jiaokey.com/book/detail/10113545.html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