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报纸的力量  世界十二家大报</w:t>
      </w:r>
    </w:p>
    <w:p>
      <w:r>
        <w:rPr>
          <w:rFonts w:ascii="宋体" w:hAnsi="宋体" w:eastAsia="宋体"/>
          <w:sz w:val="24"/>
        </w:rPr>
        <w:t>（英）沃克（Walker，M.）著；苏潼均，诠申译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报纸的力量  世界十二家大报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（英）沃克（Walker，M.）著；苏潼均，诠申译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本书出售、求购地址：https://www.jiaokey.com/book/detail/10113537.html</w:t>
      </w:r>
    </w:p>
    <w:p>
      <w:r>
        <w:t>更多相关图书推荐：https://www.jiaokey.com</w:t>
      </w:r>
    </w:p>
    <w:p>
      <w:r>
        <w:t>（英）沃克（Walker，M.）著；苏潼均，诠申译 其他作品：https://www.jiaokey.com/tag/（英）沃克（Walker，M.）著；苏潼均，诠申译.html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关键词搜索：https://www.jiaokey.com/tag/报纸的力量  世界十二家大报.html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