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书名：回顾思考探索工人日报四十年</w:t>
      </w:r>
    </w:p>
    <w:p>
      <w:r>
        <w:t>作者：工人日报新闻研究所编</w:t>
      </w:r>
    </w:p>
    <w:p>
      <w:r>
        <w:t>出版社：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回顾思考探索工人日报四十年 评论地址：https://www.jiaokey.com/book/detail/10113524.html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