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书名：工人日报大事记  1949年-1987年</w:t>
      </w:r>
    </w:p>
    <w:p>
      <w:r>
        <w:t>作者：工人日报社新闻研究所</w:t>
      </w:r>
    </w:p>
    <w:p>
      <w:r>
        <w:t>出版社：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工人日报大事记  1949年-1987年 评论地址：https://www.jiaokey.com/book/detail/10113523.html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