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书名：新闻广播防御和平演变战略研究</w:t>
      </w:r>
    </w:p>
    <w:p>
      <w:r>
        <w:t>作者：康荫</w:t>
      </w:r>
    </w:p>
    <w:p>
      <w:r>
        <w:t>出版社：北京：北京广播学院出版社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新闻广播防御和平演变战略研究 评论地址：https://www.jiaokey.com/book/detail/10113506.html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