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全国对外对台报道优秀作品选</w:t>
      </w:r>
    </w:p>
    <w:p>
      <w:r>
        <w:rPr>
          <w:rFonts w:ascii="宋体" w:hAnsi="宋体" w:eastAsia="宋体"/>
          <w:sz w:val="24"/>
        </w:rPr>
        <w:t>中国国际广播电台，金陵之声广播电台编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全国对外对台报道优秀作品选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中国国际广播电台，金陵之声广播电台编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本书出售、求购地址：https://www.jiaokey.com/book/detail/10113422.html</w:t>
      </w:r>
    </w:p>
    <w:p>
      <w:r>
        <w:t>更多相关图书推荐：https://www.jiaokey.com</w:t>
      </w:r>
    </w:p>
    <w:p>
      <w:r>
        <w:t>中国国际广播电台，金陵之声广播电台编 其他作品：https://www.jiaokey.com/tag/中国国际广播电台，金陵之声广播电台编.html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关键词搜索：https://www.jiaokey.com/tag/全国对外对台报道优秀作品选.html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