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新闻道德  各国报业自律比较研究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新闻道德  各国报业自律比较研究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本书出售、求购地址：https://www.jiaokey.com/book/detail/10113397.html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关键词搜索：https://www.jiaokey.com/tag/新闻道德  各国报业自律比较研究.html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