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创意工商丛书  6  日本报业的奇迹</w:t>
      </w:r>
    </w:p>
    <w:p>
      <w:r>
        <w:rPr>
          <w:rFonts w:ascii="宋体" w:hAnsi="宋体" w:eastAsia="宋体"/>
          <w:sz w:val="24"/>
        </w:rPr>
        <w:t>（日）塩沢茂原著；谢森展译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创意工商丛书  6  日本报业的奇迹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（日）塩沢茂原著；谢森展译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本书出售、求购地址：https://www.jiaokey.com/book/detail/10113380.html</w:t>
      </w:r>
    </w:p>
    <w:p>
      <w:r>
        <w:t>更多相关图书推荐：https://www.jiaokey.com</w:t>
      </w:r>
    </w:p>
    <w:p>
      <w:r>
        <w:t>（日）塩沢茂原著；谢森展译 其他作品：https://www.jiaokey.com/tag/（日）塩沢茂原著；谢森展译.html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关键词搜索：https://www.jiaokey.com/tag/创意工商丛书  6  日本报业的奇迹.html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