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书名：海外华文报刊的历史与现状</w:t>
      </w:r>
    </w:p>
    <w:p>
      <w:r>
        <w:t>作者：方积根，胡文英著</w:t>
      </w:r>
    </w:p>
    <w:p>
      <w:r>
        <w:t>出版社：北京：新华出版社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海外华文报刊的历史与现状 评论地址：https://www.jiaokey.com/book/detail/10113323.html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