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经济、媒体与公众知识</w:t>
      </w:r>
    </w:p>
    <w:p>
      <w:r>
        <w:rPr>
          <w:rFonts w:ascii="宋体" w:hAnsi="宋体" w:eastAsia="宋体"/>
          <w:sz w:val="24"/>
        </w:rPr>
        <w:t>（英）尼尔·T.加文（Neil T.Gavin）主编；陈国雄等译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经济、媒体与公众知识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（英）尼尔·T.加文（Neil T.Gavin）主编；陈国雄等译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本书出售、求购地址：https://www.jiaokey.com/book/detail/10113319.html</w:t>
      </w:r>
    </w:p>
    <w:p>
      <w:r>
        <w:t>更多相关图书推荐：https://www.jiaokey.com</w:t>
      </w:r>
    </w:p>
    <w:p>
      <w:r>
        <w:t>（英）尼尔·T.加文（Neil T.Gavin）主编；陈国雄等译 其他作品：https://www.jiaokey.com/tag/（英）尼尔·T.加文（Neil T.Gavin）主编；陈国雄等译.html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关键词搜索：https://www.jiaokey.com/tag/经济、媒体与公众知识.html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