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进入传播业</w:t>
      </w:r>
    </w:p>
    <w:p>
      <w:r>
        <w:rPr>
          <w:rFonts w:ascii="宋体" w:hAnsi="宋体" w:eastAsia="宋体"/>
          <w:sz w:val="24"/>
        </w:rPr>
        <w:t>（美）秀兰·诺蓝哈（Shonan F.R.Noronha）著；黄宝玉，陈明珠译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进入传播业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（美）秀兰·诺蓝哈（Shonan F.R.Noronha）著；黄宝玉，陈明珠译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本书出售、求购地址：https://www.jiaokey.com/book/detail/10113313.html</w:t>
      </w:r>
    </w:p>
    <w:p>
      <w:r>
        <w:t>更多相关图书推荐：https://www.jiaokey.com</w:t>
      </w:r>
    </w:p>
    <w:p>
      <w:r>
        <w:t>（美）秀兰·诺蓝哈（Shonan F.R.Noronha）著；黄宝玉，陈明珠译 其他作品：https://www.jiaokey.com/tag/（美）秀兰·诺蓝哈（Shonan F.R.Noronha）著；黄宝玉，陈明珠译.html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关键词搜索：https://www.jiaokey.com/tag/进入传播业.html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