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香港传播研究</w:t>
      </w:r>
    </w:p>
    <w:p>
      <w:r>
        <w:rPr>
          <w:rFonts w:ascii="宋体" w:hAnsi="宋体" w:eastAsia="宋体"/>
          <w:sz w:val="24"/>
        </w:rPr>
        <w:t>李少南，梁伟贤著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李少南，梁伟贤著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香港中文大学新闻瑟传播学系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本书出售、求购地址：https://www.jiaokey.com/book/detail/10113297.html</w:t>
      </w:r>
    </w:p>
    <w:p>
      <w:r>
        <w:t>更多相关图书推荐：https://www.jiaokey.com</w:t>
      </w:r>
    </w:p>
    <w:p>
      <w:r>
        <w:t>李少南，梁伟贤著 其他作品：https://www.jiaokey.com/tag/李少南，梁伟贤著.html</w:t>
      </w:r>
    </w:p>
    <w:p>
      <w:r>
        <w:t>香港中文大学新闻瑟传播学系 出版图书：https://www.jiaokey.com/tag/香港中文大学新闻瑟传播学系.html</w:t>
      </w:r>
    </w:p>
    <w:p>
      <w:r>
        <w:t>关键词搜索：https://www.jiaokey.com/tag/香港传播研究.html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