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书名：从华盛顿到里根  美国历届总统与新闻出版界</w:t>
      </w:r>
    </w:p>
    <w:p>
      <w:r>
        <w:t>作者：（美）特贝尔，J.，瓦茨.S.M著；余赤平等译</w:t>
      </w:r>
    </w:p>
    <w:p>
      <w:r>
        <w:t>出版社：长春：吉林人民出版社</w:t>
      </w:r>
    </w:p>
    <w:p>
      <w:r>
        <w:t>出版日期：1989.10</w:t>
      </w:r>
    </w:p>
    <w:p>
      <w:r>
        <w:t>总页数：832</w:t>
      </w:r>
    </w:p>
    <w:p>
      <w:r>
        <w:t>更多请访问教客网: www.jiaokey.com</w:t>
      </w:r>
    </w:p>
    <w:p>
      <w:r>
        <w:t>从华盛顿到里根  美国历届总统与新闻出版界 评论地址：https://www.jiaokey.com/book/detail/10113228.html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