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掌权者  美国新闻王国内幕</w:t>
      </w:r>
    </w:p>
    <w:p>
      <w:r>
        <w:rPr>
          <w:rFonts w:ascii="宋体" w:hAnsi="宋体" w:eastAsia="宋体"/>
          <w:sz w:val="24"/>
        </w:rPr>
        <w:t>（美）大卫·哈伯斯塔姆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掌权者  美国新闻王国内幕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（美）大卫·哈伯斯塔姆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本书出售、求购地址：https://www.jiaokey.com/book/detail/10113227.html</w:t>
      </w:r>
    </w:p>
    <w:p>
      <w:r>
        <w:t>更多相关图书推荐：https://www.jiaokey.com</w:t>
      </w:r>
    </w:p>
    <w:p>
      <w:r>
        <w:t>（美）大卫·哈伯斯塔姆 其他作品：https://www.jiaokey.com/tag/（美）大卫·哈伯斯塔姆.html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关键词搜索：https://www.jiaokey.com/tag/掌权者  美国新闻王国内幕.html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