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书名：垄断报刊  美国新闻业如何陷入“可信性危机”的恶性循环</w:t>
      </w:r>
    </w:p>
    <w:p>
      <w:r>
        <w:t>作者:（苏）佩特鲁林科著；高志华，邢文军译</w:t>
      </w:r>
    </w:p>
    <w:p>
      <w:r>
        <w:t>出版社:北京：新华出版社</w:t>
      </w:r>
    </w:p>
    <w:p>
      <w:r>
        <w:t>出版日期：1981.07</w:t>
      </w:r>
    </w:p>
    <w:p>
      <w:r>
        <w:t>总页数：183</w:t>
      </w:r>
    </w:p>
    <w:p>
      <w:r>
        <w:t>更多请访问教客网:www.jiaokey.com</w:t>
      </w:r>
    </w:p>
    <w:p>
      <w:r>
        <w:t>垄断报刊  美国新闻业如何陷入“可信性危机”的恶性循环评论地址：https://www.jiaokey.com/book/detail/10113219.html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