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美国名记者 谈采访工作经验</w:t>
      </w:r>
    </w:p>
    <w:p>
      <w:r>
        <w:rPr>
          <w:rFonts w:ascii="宋体" w:hAnsi="宋体" w:eastAsia="宋体"/>
          <w:sz w:val="24"/>
        </w:rPr>
        <w:t>（美）查尔斯·A·格拉米奇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美国名记者 谈采访工作经验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（美）查尔斯·A·格拉米奇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本书出售、求购地址：https://www.jiaokey.com/book/detail/10113216.html</w:t>
      </w:r>
    </w:p>
    <w:p>
      <w:r>
        <w:t>更多相关图书推荐：https://www.jiaokey.com</w:t>
      </w:r>
    </w:p>
    <w:p>
      <w:r>
        <w:t>（美）查尔斯·A·格拉米奇 其他作品：https://www.jiaokey.com/tag/（美）查尔斯·A·格拉米奇.html</w:t>
      </w:r>
    </w:p>
    <w:p>
      <w:r>
        <w:t>关键词搜索：https://www.jiaokey.com/tag/美国名记者 谈采访工作经验.html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