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书名：苏联的区报纸  奥列哈沃·祖也沃区报纸“布尔什维克的话”的工作经验</w:t>
      </w:r>
    </w:p>
    <w:p>
      <w:r>
        <w:t>作者：（苏）别尔沙次基（А.Бершадский）著；徐滨译</w:t>
      </w:r>
    </w:p>
    <w:p>
      <w:r>
        <w:t>出版社：北京：生活·读书·新知三联书店</w:t>
      </w:r>
    </w:p>
    <w:p>
      <w:r>
        <w:t>出版日期：1954.09</w:t>
      </w:r>
    </w:p>
    <w:p>
      <w:r>
        <w:t>总页数：46</w:t>
      </w:r>
    </w:p>
    <w:p>
      <w:r>
        <w:t>更多请访问教客网: www.jiaokey.com</w:t>
      </w:r>
    </w:p>
    <w:p>
      <w:r>
        <w:t>苏联的区报纸  奥列哈沃·祖也沃区报纸“布尔什维克的话”的工作经验 评论地址：https://www.jiaokey.com/book/detail/10113213.html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