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书名：新闻广播电视学-理论与应用研究</w:t>
      </w:r>
    </w:p>
    <w:p>
      <w:r>
        <w:t>作者：苑子熙</w:t>
      </w:r>
    </w:p>
    <w:p>
      <w:r>
        <w:t>出版社：四川省广播电视厅新闻研究所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新闻广播电视学-理论与应用研究 评论地址：https://www.jiaokey.com/book/detail/10113165.html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