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书名：广播记者采访讲义</w:t>
      </w:r>
    </w:p>
    <w:p>
      <w:r>
        <w:t>作者：高而公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广播记者采访讲义 评论地址：https://www.jiaokey.com/book/detail/10113129.html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