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书名：河南省工交基建财留战线  英雄谱</w:t>
      </w:r>
    </w:p>
    <w:p>
      <w:r>
        <w:t>作者：轮办节目汇编</w:t>
      </w:r>
    </w:p>
    <w:p>
      <w:r>
        <w:t>出版社：河南人民广播电台</w:t>
      </w:r>
    </w:p>
    <w:p>
      <w:r>
        <w:t>出版日期：1982.12</w:t>
      </w:r>
    </w:p>
    <w:p>
      <w:r>
        <w:t>总页数：195</w:t>
      </w:r>
    </w:p>
    <w:p>
      <w:r>
        <w:t>更多请访问教客网: www.jiaokey.com</w:t>
      </w:r>
    </w:p>
    <w:p>
      <w:r>
        <w:t>河南省工交基建财留战线  英雄谱 评论地址：https://www.jiaokey.com/book/detail/10113128.html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