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书名：广播消息选评</w:t>
      </w:r>
    </w:p>
    <w:p>
      <w:r>
        <w:t>作者：罗以澄，刘惠文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广播消息选评 评论地址：https://www.jiaokey.com/book/detail/10113112.html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