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书名：第三届全国优秀广播节目稿汇集</w:t>
      </w:r>
    </w:p>
    <w:p>
      <w:r>
        <w:t>作者：广播电视部地方宣传局</w:t>
      </w:r>
    </w:p>
    <w:p>
      <w:r>
        <w:t>出版社：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第三届全国优秀广播节目稿汇集 评论地址：https://www.jiaokey.com/book/detail/10113102.html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