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书名：考察报告选</w:t>
      </w:r>
    </w:p>
    <w:p>
      <w:r>
        <w:t>作者：顾执中</w:t>
      </w:r>
    </w:p>
    <w:p>
      <w:r>
        <w:t>出版社：北京：新华出版社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考察报告选 评论地址：https://www.jiaokey.com/book/detail/10113101.html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