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足迹深深  新华社地方广播十年新闻佳作选</w:t>
      </w:r>
    </w:p>
    <w:p>
      <w:r>
        <w:rPr>
          <w:rFonts w:ascii="宋体" w:hAnsi="宋体" w:eastAsia="宋体"/>
          <w:sz w:val="24"/>
        </w:rPr>
        <w:t>刘汉报，刘富主编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足迹深深  新华社地方广播十年新闻佳作选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刘汉报，刘富主编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本书出售、求购地址：https://www.jiaokey.com/book/detail/10113076.html</w:t>
      </w:r>
    </w:p>
    <w:p>
      <w:r>
        <w:t>更多相关图书推荐：https://www.jiaokey.com</w:t>
      </w:r>
    </w:p>
    <w:p>
      <w:r>
        <w:t>刘汉报，刘富主编 其他作品：https://www.jiaokey.com/tag/刘汉报，刘富主编.html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关键词搜索：https://www.jiaokey.com/tag/足迹深深  新华社地方广播十年新闻佳作选.html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