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书名：羊枣和“永安大狱”</w:t>
      </w:r>
    </w:p>
    <w:p>
      <w:r>
        <w:t>作者：福建人民出版社编辑</w:t>
      </w:r>
    </w:p>
    <w:p>
      <w:r>
        <w:t>出版社：福州:福建人民出版社,1984.06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羊枣和“永安大狱” 评论地址：https://www.jiaokey.com/book/detail/10113034.html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