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书名：记者生  现代美国新闻业务漫谈</w:t>
      </w:r>
    </w:p>
    <w:p>
      <w:r>
        <w:t>作者：（美）钱塞勒（Chancelloy，J.），（美）米尔斯（Mears，W.）著；史文新译</w:t>
      </w:r>
    </w:p>
    <w:p>
      <w:r>
        <w:t>出版社：北京：新华出版社</w:t>
      </w:r>
    </w:p>
    <w:p>
      <w:r>
        <w:t>出版日期：1985.10</w:t>
      </w:r>
    </w:p>
    <w:p>
      <w:r>
        <w:t>总页数：185</w:t>
      </w:r>
    </w:p>
    <w:p>
      <w:r>
        <w:t>更多请访问教客网: www.jiaokey.com</w:t>
      </w:r>
    </w:p>
    <w:p>
      <w:r>
        <w:t>记者生  现代美国新闻业务漫谈 评论地址：https://www.jiaokey.com/book/detail/10113027.html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