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奔向信息化  简述“三金工程”的历史意义</w:t>
      </w:r>
    </w:p>
    <w:p>
      <w:r>
        <w:rPr>
          <w:rFonts w:ascii="宋体" w:hAnsi="宋体" w:eastAsia="宋体"/>
          <w:sz w:val="24"/>
        </w:rPr>
        <w:t>王直华等编著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奔向信息化  简述“三金工程”的历史意义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王直华等编著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本书出售、求购地址：https://www.jiaokey.com/book/detail/10113012.html</w:t>
      </w:r>
    </w:p>
    <w:p>
      <w:r>
        <w:t>更多相关图书推荐：https://www.jiaokey.com</w:t>
      </w:r>
    </w:p>
    <w:p>
      <w:r>
        <w:t>王直华等编著 其他作品：https://www.jiaokey.com/tag/王直华等编著.html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关键词搜索：https://www.jiaokey.com/tag/奔向信息化  简述“三金工程”的历史意义.html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