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书名：信息高速公路透视</w:t>
      </w:r>
    </w:p>
    <w:p>
      <w:r>
        <w:t>作者：（美）迈克尔·沙利文-特雷纳（Michael Sullivan-Trainor）著；程时端等译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总页数：231</w:t>
      </w:r>
    </w:p>
    <w:p>
      <w:r>
        <w:t>更多请访问教客网: www.jiaokey.com</w:t>
      </w:r>
    </w:p>
    <w:p>
      <w:r>
        <w:t>信息高速公路透视 评论地址：https://www.jiaokey.com/book/detail/10113002.html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